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7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7"/>
        <w:gridCol w:w="829"/>
        <w:gridCol w:w="563"/>
        <w:gridCol w:w="2669"/>
        <w:gridCol w:w="707"/>
        <w:gridCol w:w="3483"/>
      </w:tblGrid>
      <w:tr w:rsidR="00F46F78" w:rsidRPr="00167947" w14:paraId="7C835930" w14:textId="77777777" w:rsidTr="00E72DCD">
        <w:trPr>
          <w:trHeight w:val="526"/>
        </w:trPr>
        <w:tc>
          <w:tcPr>
            <w:tcW w:w="8798" w:type="dxa"/>
            <w:gridSpan w:val="6"/>
            <w:vAlign w:val="center"/>
          </w:tcPr>
          <w:p w14:paraId="7765192A" w14:textId="77777777" w:rsidR="00F46F78" w:rsidRPr="00167947" w:rsidRDefault="00F46F78" w:rsidP="00E72DCD">
            <w:pPr>
              <w:jc w:val="center"/>
              <w:rPr>
                <w:rFonts w:ascii="UD デジタル 教科書体 NP-B" w:eastAsia="UD デジタル 教科書体 NP-B" w:hAnsi="HG丸ｺﾞｼｯｸM-PRO"/>
                <w:b/>
                <w:sz w:val="28"/>
                <w:szCs w:val="28"/>
              </w:rPr>
            </w:pP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1"/>
              </w:rPr>
              <w:t xml:space="preserve">　　　　　　　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</w:rPr>
              <w:t>立　　　　　　　　　高等学校　　　　　　　　科</w:t>
            </w:r>
          </w:p>
        </w:tc>
      </w:tr>
      <w:tr w:rsidR="00F46F78" w:rsidRPr="00167947" w14:paraId="48C5A263" w14:textId="77777777" w:rsidTr="00E72DCD">
        <w:trPr>
          <w:cantSplit/>
          <w:trHeight w:val="692"/>
        </w:trPr>
        <w:tc>
          <w:tcPr>
            <w:tcW w:w="547" w:type="dxa"/>
            <w:tcBorders>
              <w:right w:val="single" w:sz="6" w:space="0" w:color="auto"/>
            </w:tcBorders>
            <w:textDirection w:val="tbRlV"/>
          </w:tcPr>
          <w:p w14:paraId="149407F2" w14:textId="020A8189" w:rsidR="00F46F78" w:rsidRPr="00167947" w:rsidRDefault="00A814D3" w:rsidP="00E72DCD">
            <w:pPr>
              <w:spacing w:line="0" w:lineRule="atLeast"/>
              <w:ind w:left="113" w:right="113"/>
              <w:jc w:val="center"/>
              <w:rPr>
                <w:rFonts w:ascii="UD デジタル 教科書体 NP-B" w:eastAsia="UD デジタル 教科書体 NP-B" w:hAnsi="HG丸ｺﾞｼｯｸM-PRO"/>
                <w:b/>
                <w:sz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b/>
                <w:sz w:val="21"/>
              </w:rPr>
              <w:t>学年</w:t>
            </w:r>
          </w:p>
        </w:tc>
        <w:tc>
          <w:tcPr>
            <w:tcW w:w="829" w:type="dxa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0D12266E" w14:textId="4CA3877F" w:rsidR="00F46F78" w:rsidRDefault="00F46F78" w:rsidP="00E72DCD">
            <w:pPr>
              <w:ind w:left="113" w:right="113"/>
              <w:rPr>
                <w:rFonts w:ascii="UD デジタル 教科書体 NP-B" w:eastAsia="UD デジタル 教科書体 NP-B" w:hAnsi="HG丸ｺﾞｼｯｸM-PRO"/>
                <w:b/>
                <w:szCs w:val="24"/>
              </w:rPr>
            </w:pPr>
          </w:p>
          <w:p w14:paraId="0E019DE4" w14:textId="200B6C88" w:rsidR="00A814D3" w:rsidRPr="00167947" w:rsidRDefault="00A814D3" w:rsidP="00E72DCD">
            <w:pPr>
              <w:ind w:left="113" w:right="113"/>
              <w:rPr>
                <w:rFonts w:ascii="UD デジタル 教科書体 NP-B" w:eastAsia="UD デジタル 教科書体 NP-B" w:hAnsi="HG丸ｺﾞｼｯｸM-PRO"/>
                <w:b/>
                <w:szCs w:val="24"/>
              </w:rPr>
            </w:pPr>
          </w:p>
        </w:tc>
        <w:tc>
          <w:tcPr>
            <w:tcW w:w="563" w:type="dxa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45D58F43" w14:textId="207A35F5" w:rsidR="00F46F78" w:rsidRPr="00167947" w:rsidRDefault="00A814D3" w:rsidP="00E72DCD">
            <w:pPr>
              <w:spacing w:line="0" w:lineRule="atLeast"/>
              <w:ind w:left="113" w:right="113"/>
              <w:jc w:val="center"/>
              <w:rPr>
                <w:rFonts w:ascii="UD デジタル 教科書体 NP-B" w:eastAsia="UD デジタル 教科書体 NP-B" w:hAnsi="HG丸ｺﾞｼｯｸM-PRO"/>
                <w:b/>
                <w:sz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b/>
                <w:sz w:val="21"/>
              </w:rPr>
              <w:t>氏名</w:t>
            </w:r>
          </w:p>
        </w:tc>
        <w:tc>
          <w:tcPr>
            <w:tcW w:w="2669" w:type="dxa"/>
            <w:tcBorders>
              <w:left w:val="single" w:sz="6" w:space="0" w:color="auto"/>
              <w:right w:val="single" w:sz="6" w:space="0" w:color="auto"/>
            </w:tcBorders>
          </w:tcPr>
          <w:p w14:paraId="2CE5E1F8" w14:textId="77777777" w:rsidR="00F46F78" w:rsidRPr="00167947" w:rsidRDefault="00F46F78" w:rsidP="00E72DCD">
            <w:pPr>
              <w:rPr>
                <w:rFonts w:ascii="UD デジタル 教科書体 NP-B" w:eastAsia="UD デジタル 教科書体 NP-B" w:hAnsi="HG丸ｺﾞｼｯｸM-PRO"/>
                <w:b/>
                <w:szCs w:val="24"/>
              </w:rPr>
            </w:pPr>
          </w:p>
        </w:tc>
        <w:tc>
          <w:tcPr>
            <w:tcW w:w="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5063F" w14:textId="04260FBA" w:rsidR="00F46F78" w:rsidRPr="00A814D3" w:rsidRDefault="00A814D3" w:rsidP="00E72DC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b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483" w:type="dxa"/>
            <w:tcBorders>
              <w:left w:val="single" w:sz="6" w:space="0" w:color="auto"/>
            </w:tcBorders>
          </w:tcPr>
          <w:p w14:paraId="249D7CB3" w14:textId="77777777" w:rsidR="00F46F78" w:rsidRPr="00167947" w:rsidRDefault="00F46F78" w:rsidP="00E72DCD">
            <w:pPr>
              <w:rPr>
                <w:rFonts w:ascii="UD デジタル 教科書体 NP-B" w:eastAsia="UD デジタル 教科書体 NP-B" w:hAnsi="HG丸ｺﾞｼｯｸM-PRO"/>
                <w:b/>
                <w:szCs w:val="24"/>
              </w:rPr>
            </w:pPr>
          </w:p>
        </w:tc>
      </w:tr>
      <w:tr w:rsidR="00F46F78" w:rsidRPr="00167947" w14:paraId="2D652B3E" w14:textId="77777777" w:rsidTr="00E72DCD">
        <w:trPr>
          <w:trHeight w:val="614"/>
        </w:trPr>
        <w:tc>
          <w:tcPr>
            <w:tcW w:w="8798" w:type="dxa"/>
            <w:gridSpan w:val="6"/>
            <w:tcBorders>
              <w:bottom w:val="single" w:sz="12" w:space="0" w:color="auto"/>
            </w:tcBorders>
            <w:vAlign w:val="center"/>
          </w:tcPr>
          <w:tbl>
            <w:tblPr>
              <w:tblpPr w:leftFromText="142" w:rightFromText="142" w:vertAnchor="text" w:horzAnchor="page" w:tblpX="5836" w:tblpY="9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F46F78" w:rsidRPr="00167947" w14:paraId="7BAC81FA" w14:textId="77777777" w:rsidTr="009B249F">
              <w:trPr>
                <w:trHeight w:val="423"/>
              </w:trPr>
              <w:tc>
                <w:tcPr>
                  <w:tcW w:w="562" w:type="dxa"/>
                </w:tcPr>
                <w:p w14:paraId="60F3951E" w14:textId="77777777" w:rsidR="00F46F78" w:rsidRPr="00167947" w:rsidRDefault="00F46F78" w:rsidP="00E72DCD">
                  <w:pPr>
                    <w:rPr>
                      <w:rFonts w:ascii="UD デジタル 教科書体 NP-B" w:eastAsia="UD デジタル 教科書体 NP-B" w:hAnsi="HG丸ｺﾞｼｯｸM-PRO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4034B1C" w14:textId="77777777" w:rsidR="00F46F78" w:rsidRPr="00167947" w:rsidRDefault="00F46F78" w:rsidP="00E72DCD">
            <w:pPr>
              <w:rPr>
                <w:rFonts w:ascii="UD デジタル 教科書体 NP-B" w:eastAsia="UD デジタル 教科書体 NP-B" w:hAnsi="HG丸ｺﾞｼｯｸM-PRO"/>
                <w:b/>
                <w:sz w:val="21"/>
              </w:rPr>
            </w:pP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Cs w:val="24"/>
              </w:rPr>
              <w:t>個人情報の取扱いについて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1"/>
              </w:rPr>
              <w:t>(□に</w:t>
            </w:r>
            <w:r w:rsidRPr="00167947">
              <w:rPr>
                <w:rFonts w:ascii="ＭＳ 明朝" w:hAnsi="ＭＳ 明朝" w:cs="ＭＳ 明朝" w:hint="eastAsia"/>
                <w:b/>
                <w:sz w:val="21"/>
              </w:rPr>
              <w:t>✔</w:t>
            </w:r>
            <w:r w:rsidRPr="00167947">
              <w:rPr>
                <w:rFonts w:ascii="UD デジタル 教科書体 NP-B" w:eastAsia="UD デジタル 教科書体 NP-B" w:hAnsi="HG丸ｺﾞｼｯｸM-PRO" w:cs="ＭＳ 明朝" w:hint="eastAsia"/>
                <w:b/>
                <w:sz w:val="21"/>
              </w:rPr>
              <w:t>を入れてください→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16"/>
                <w:szCs w:val="16"/>
              </w:rPr>
              <w:t xml:space="preserve">　　　　　　　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</w:rPr>
              <w:t>承諾します</w:t>
            </w:r>
          </w:p>
        </w:tc>
      </w:tr>
      <w:tr w:rsidR="00F46F78" w:rsidRPr="00167947" w14:paraId="245B4797" w14:textId="77777777" w:rsidTr="00E72DCD">
        <w:trPr>
          <w:trHeight w:val="20"/>
        </w:trPr>
        <w:tc>
          <w:tcPr>
            <w:tcW w:w="879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38BA99" w14:textId="77777777" w:rsidR="00F46F78" w:rsidRPr="00E72DCD" w:rsidRDefault="00F46F78" w:rsidP="00E72DCD">
            <w:pPr>
              <w:rPr>
                <w:rFonts w:ascii="UD デジタル 教科書体 NP-B" w:eastAsia="UD デジタル 教科書体 NP-B" w:hAnsi="HG丸ｺﾞｼｯｸM-PRO" w:hint="eastAsia"/>
                <w:b/>
                <w:sz w:val="12"/>
                <w:szCs w:val="12"/>
              </w:rPr>
            </w:pPr>
          </w:p>
        </w:tc>
      </w:tr>
      <w:tr w:rsidR="00F46F78" w:rsidRPr="00167947" w14:paraId="20B00CB2" w14:textId="77777777" w:rsidTr="00E72DCD">
        <w:trPr>
          <w:trHeight w:val="1088"/>
        </w:trPr>
        <w:tc>
          <w:tcPr>
            <w:tcW w:w="8798" w:type="dxa"/>
            <w:gridSpan w:val="6"/>
            <w:tcBorders>
              <w:top w:val="single" w:sz="12" w:space="0" w:color="auto"/>
            </w:tcBorders>
          </w:tcPr>
          <w:p w14:paraId="5CD634AF" w14:textId="77777777" w:rsidR="00F46F78" w:rsidRPr="00167947" w:rsidRDefault="00F46F78" w:rsidP="00E72DCD">
            <w:pPr>
              <w:rPr>
                <w:rFonts w:ascii="UD デジタル 教科書体 NP-B" w:eastAsia="UD デジタル 教科書体 NP-B" w:hAnsi="HG丸ｺﾞｼｯｸM-PRO"/>
                <w:b/>
                <w:sz w:val="21"/>
              </w:rPr>
            </w:pP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1"/>
              </w:rPr>
              <w:t>題目(副題を含む)</w:t>
            </w:r>
          </w:p>
        </w:tc>
      </w:tr>
      <w:tr w:rsidR="00F46F78" w:rsidRPr="00167947" w14:paraId="0937DF09" w14:textId="77777777" w:rsidTr="00E72DCD">
        <w:trPr>
          <w:trHeight w:val="2015"/>
        </w:trPr>
        <w:tc>
          <w:tcPr>
            <w:tcW w:w="8798" w:type="dxa"/>
            <w:gridSpan w:val="6"/>
          </w:tcPr>
          <w:p w14:paraId="1CE3CA74" w14:textId="3DAC5FC6" w:rsidR="00F46F78" w:rsidRDefault="00F46F78" w:rsidP="00E72DCD">
            <w:pPr>
              <w:spacing w:line="500" w:lineRule="atLeast"/>
              <w:rPr>
                <w:rFonts w:ascii="UD デジタル 教科書体 NP-B" w:eastAsia="UD デジタル 教科書体 NP-B" w:hAnsi="HG丸ｺﾞｼｯｸM-PRO"/>
                <w:b/>
                <w:sz w:val="28"/>
                <w:szCs w:val="28"/>
                <w:u w:val="single"/>
              </w:rPr>
            </w:pP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※主</w:t>
            </w:r>
            <w:r w:rsidR="00B62E89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となる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分野を</w:t>
            </w:r>
            <w:r w:rsidR="001147E6"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下記から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  <w:bdr w:val="single" w:sz="4" w:space="0" w:color="auto"/>
              </w:rPr>
              <w:t>1つ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選び</w:t>
            </w:r>
            <w:r w:rsidR="001147E6"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、</w:t>
            </w:r>
            <w:r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  <w:bdr w:val="single" w:sz="4" w:space="0" w:color="auto"/>
              </w:rPr>
              <w:t>必ず〇をつける</w:t>
            </w:r>
            <w:r w:rsidR="001147E6" w:rsidRPr="00167947">
              <w:rPr>
                <w:rFonts w:ascii="UD デジタル 教科書体 NP-B" w:eastAsia="UD デジタル 教科書体 NP-B" w:hAnsi="HG丸ｺﾞｼｯｸM-PRO" w:hint="eastAsia"/>
                <w:b/>
                <w:sz w:val="28"/>
                <w:szCs w:val="28"/>
                <w:u w:val="single"/>
              </w:rPr>
              <w:t>こと</w:t>
            </w:r>
          </w:p>
          <w:p w14:paraId="652C652C" w14:textId="6E80F817" w:rsidR="0061505A" w:rsidRDefault="00F46F78" w:rsidP="00E72DCD">
            <w:pPr>
              <w:spacing w:line="360" w:lineRule="auto"/>
              <w:jc w:val="center"/>
              <w:rPr>
                <w:rFonts w:ascii="UD デジタル 教科書体 NP-B" w:eastAsia="UD デジタル 教科書体 NP-B" w:hAnsi="HG丸ｺﾞｼｯｸM-PRO"/>
                <w:b/>
                <w:kern w:val="0"/>
                <w:sz w:val="28"/>
                <w:szCs w:val="28"/>
              </w:rPr>
            </w:pPr>
            <w:r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>家庭生活</w:t>
            </w:r>
            <w:r w:rsidR="0061505A"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 xml:space="preserve">　　</w:t>
            </w:r>
            <w:r w:rsidR="000B3E05"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>衣生活</w:t>
            </w:r>
            <w:r w:rsidR="0061505A"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 xml:space="preserve">　　</w:t>
            </w:r>
            <w:r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>食生活</w:t>
            </w:r>
            <w:r w:rsidR="0061505A"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 xml:space="preserve">　　</w:t>
            </w:r>
            <w:r w:rsidRPr="001A79BD">
              <w:rPr>
                <w:rFonts w:ascii="UD デジタル 教科書体 NP-B" w:eastAsia="UD デジタル 教科書体 NP-B" w:hAnsi="HG丸ｺﾞｼｯｸM-PRO" w:hint="eastAsia"/>
                <w:b/>
                <w:spacing w:val="46"/>
                <w:kern w:val="0"/>
                <w:sz w:val="28"/>
                <w:szCs w:val="28"/>
                <w:fitText w:val="7000" w:id="-745353471"/>
              </w:rPr>
              <w:t>住生</w:t>
            </w:r>
            <w:r w:rsidRPr="001A79BD">
              <w:rPr>
                <w:rFonts w:ascii="UD デジタル 教科書体 NP-B" w:eastAsia="UD デジタル 教科書体 NP-B" w:hAnsi="HG丸ｺﾞｼｯｸM-PRO" w:hint="eastAsia"/>
                <w:b/>
                <w:spacing w:val="12"/>
                <w:kern w:val="0"/>
                <w:sz w:val="28"/>
                <w:szCs w:val="28"/>
                <w:fitText w:val="7000" w:id="-745353471"/>
              </w:rPr>
              <w:t>活</w:t>
            </w:r>
          </w:p>
          <w:p w14:paraId="7FEEDA41" w14:textId="09347D33" w:rsidR="00A535F2" w:rsidRPr="00167947" w:rsidRDefault="00A535F2" w:rsidP="00E72DCD">
            <w:pPr>
              <w:spacing w:line="360" w:lineRule="auto"/>
              <w:jc w:val="center"/>
              <w:rPr>
                <w:rFonts w:ascii="UD デジタル 教科書体 NP-B" w:eastAsia="UD デジタル 教科書体 NP-B" w:hAnsi="HG丸ｺﾞｼｯｸM-PRO"/>
                <w:b/>
                <w:szCs w:val="24"/>
              </w:rPr>
            </w:pPr>
            <w:r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>保育</w:t>
            </w:r>
            <w:r w:rsidR="0061505A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 xml:space="preserve">　　</w:t>
            </w:r>
            <w:r w:rsidR="00F24F7C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>高齢者</w:t>
            </w:r>
            <w:r w:rsidR="0061505A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 xml:space="preserve">　　</w:t>
            </w:r>
            <w:r w:rsidR="00F46F78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>環境</w:t>
            </w:r>
            <w:r w:rsidR="0061505A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 xml:space="preserve">　　</w:t>
            </w:r>
            <w:r w:rsidR="00F46F78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>防災</w:t>
            </w:r>
            <w:r w:rsidR="0061505A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 xml:space="preserve">　　</w:t>
            </w:r>
            <w:r w:rsidR="00F46F78" w:rsidRPr="00A814D3">
              <w:rPr>
                <w:rFonts w:ascii="UD デジタル 教科書体 NP-B" w:eastAsia="UD デジタル 教科書体 NP-B" w:hAnsi="HG丸ｺﾞｼｯｸM-PRO" w:hint="eastAsia"/>
                <w:b/>
                <w:spacing w:val="37"/>
                <w:kern w:val="0"/>
                <w:sz w:val="28"/>
                <w:szCs w:val="28"/>
                <w:fitText w:val="7000" w:id="-745353470"/>
              </w:rPr>
              <w:t>その</w:t>
            </w:r>
            <w:r w:rsidR="00F46F78" w:rsidRPr="00A814D3">
              <w:rPr>
                <w:rFonts w:ascii="UD デジタル 教科書体 NP-B" w:eastAsia="UD デジタル 教科書体 NP-B" w:hAnsi="HG丸ｺﾞｼｯｸM-PRO" w:hint="eastAsia"/>
                <w:b/>
                <w:spacing w:val="-3"/>
                <w:kern w:val="0"/>
                <w:sz w:val="28"/>
                <w:szCs w:val="28"/>
                <w:fitText w:val="7000" w:id="-745353470"/>
              </w:rPr>
              <w:t>他</w:t>
            </w:r>
          </w:p>
        </w:tc>
      </w:tr>
    </w:tbl>
    <w:p w14:paraId="3F7413A4" w14:textId="4A1C4CAC" w:rsidR="00204CD8" w:rsidRPr="00167947" w:rsidRDefault="003C0EB7" w:rsidP="003C0EB7">
      <w:pPr>
        <w:rPr>
          <w:rFonts w:ascii="UD デジタル 教科書体 NP-B" w:eastAsia="UD デジタル 教科書体 NP-B"/>
          <w:b/>
          <w:sz w:val="32"/>
          <w:szCs w:val="32"/>
          <w:u w:val="single"/>
        </w:rPr>
      </w:pPr>
      <w:r w:rsidRPr="00167947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令和</w:t>
      </w:r>
      <w:r w:rsidR="00A814D3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８</w:t>
      </w:r>
      <w:r w:rsidRPr="00167947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年度</w:t>
      </w:r>
      <w:r w:rsidR="00204CD8" w:rsidRPr="00167947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第４</w:t>
      </w:r>
      <w:r w:rsidR="00A814D3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７</w:t>
      </w:r>
      <w:r w:rsidR="00204CD8" w:rsidRPr="00167947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回ホームプロジェクトコンクール</w:t>
      </w:r>
      <w:r w:rsidRPr="00167947">
        <w:rPr>
          <w:rFonts w:ascii="UD デジタル 教科書体 NP-B" w:eastAsia="UD デジタル 教科書体 NP-B" w:hint="eastAsia"/>
          <w:b/>
          <w:sz w:val="32"/>
          <w:szCs w:val="32"/>
          <w:u w:val="single"/>
        </w:rPr>
        <w:t>応募用紙</w:t>
      </w:r>
    </w:p>
    <w:p w14:paraId="15FDDFB4" w14:textId="77777777" w:rsidR="00E72DCD" w:rsidRPr="00E72DCD" w:rsidRDefault="00E72DCD" w:rsidP="008061F3">
      <w:pPr>
        <w:rPr>
          <w:rFonts w:ascii="UD デジタル 教科書体 NP-B" w:eastAsia="UD デジタル 教科書体 NP-B"/>
          <w:b/>
          <w:sz w:val="21"/>
          <w:szCs w:val="21"/>
        </w:rPr>
      </w:pPr>
    </w:p>
    <w:p w14:paraId="63225D55" w14:textId="1B5138D4" w:rsidR="008061F3" w:rsidRPr="00167947" w:rsidRDefault="00E452E7" w:rsidP="008061F3">
      <w:pPr>
        <w:rPr>
          <w:rFonts w:ascii="UD デジタル 教科書体 NP-B" w:eastAsia="UD デジタル 教科書体 NP-B"/>
          <w:b/>
          <w:sz w:val="36"/>
          <w:szCs w:val="36"/>
        </w:rPr>
      </w:pPr>
      <w:r w:rsidRPr="00167947">
        <w:rPr>
          <w:rFonts w:ascii="UD デジタル 教科書体 NP-B" w:eastAsia="UD デジタル 教科書体 NP-B" w:hint="eastAsia"/>
          <w:b/>
          <w:sz w:val="36"/>
          <w:szCs w:val="36"/>
        </w:rPr>
        <w:t>Ⅰ．</w:t>
      </w:r>
      <w:r w:rsidR="008061F3" w:rsidRPr="00167947">
        <w:rPr>
          <w:rFonts w:ascii="UD デジタル 教科書体 NP-B" w:eastAsia="UD デジタル 教科書体 NP-B" w:hint="eastAsia"/>
          <w:b/>
          <w:sz w:val="36"/>
          <w:szCs w:val="36"/>
        </w:rPr>
        <w:t>See(</w:t>
      </w:r>
      <w:r w:rsidR="002F7525" w:rsidRPr="00167947">
        <w:rPr>
          <w:rFonts w:ascii="UD デジタル 教科書体 NP-B" w:eastAsia="UD デジタル 教科書体 NP-B" w:hint="eastAsia"/>
          <w:b/>
          <w:sz w:val="36"/>
          <w:szCs w:val="36"/>
        </w:rPr>
        <w:t>問題発見</w:t>
      </w:r>
      <w:r w:rsidR="008061F3" w:rsidRPr="00167947">
        <w:rPr>
          <w:rFonts w:ascii="UD デジタル 教科書体 NP-B" w:eastAsia="UD デジタル 教科書体 NP-B" w:hint="eastAsia"/>
          <w:b/>
          <w:sz w:val="36"/>
          <w:szCs w:val="36"/>
        </w:rPr>
        <w:t>・</w:t>
      </w:r>
      <w:r w:rsidR="002F7525" w:rsidRPr="00167947">
        <w:rPr>
          <w:rFonts w:ascii="UD デジタル 教科書体 NP-B" w:eastAsia="UD デジタル 教科書体 NP-B" w:hint="eastAsia"/>
          <w:b/>
          <w:sz w:val="36"/>
          <w:szCs w:val="36"/>
        </w:rPr>
        <w:t>テーマ決定</w:t>
      </w:r>
      <w:r w:rsidR="009A52D5" w:rsidRPr="00167947">
        <w:rPr>
          <w:rFonts w:ascii="UD デジタル 教科書体 NP-B" w:eastAsia="UD デジタル 教科書体 NP-B" w:hint="eastAsia"/>
          <w:b/>
          <w:sz w:val="36"/>
          <w:szCs w:val="36"/>
        </w:rPr>
        <w:t>)</w:t>
      </w:r>
      <w:r w:rsidR="009A52D5" w:rsidRPr="00167947">
        <w:rPr>
          <w:rFonts w:ascii="UD デジタル 教科書体 NP-B" w:eastAsia="UD デジタル 教科書体 NP-B" w:hAnsi="ＭＳ 明朝" w:hint="eastAsia"/>
          <w:sz w:val="36"/>
          <w:szCs w:val="36"/>
        </w:rPr>
        <w:t xml:space="preserve">　　　　　　　　　　　　　　　　　　　　　　　　　　　　　　　　　　　　　　　　　　　　　　</w:t>
      </w:r>
    </w:p>
    <w:p w14:paraId="38636F27" w14:textId="77777777" w:rsidR="00F2193E" w:rsidRPr="00167947" w:rsidRDefault="00E96164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9AC0CE0" w14:textId="6BE8AB4C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  <w:r w:rsidR="000B3E05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 </w:t>
      </w:r>
      <w:r w:rsidR="000B3E05">
        <w:rPr>
          <w:rFonts w:ascii="UD デジタル 教科書体 NP-B" w:eastAsia="UD デジタル 教科書体 NP-B" w:hAnsi="ＭＳ 明朝"/>
          <w:sz w:val="21"/>
          <w:szCs w:val="21"/>
          <w:u w:val="single"/>
        </w:rPr>
        <w:t xml:space="preserve"> </w:t>
      </w: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</w:t>
      </w:r>
    </w:p>
    <w:p w14:paraId="3876C1D2" w14:textId="77777777" w:rsidR="00F2193E" w:rsidRPr="00167947" w:rsidRDefault="00C42D1B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</w:t>
      </w:r>
      <w:r w:rsidR="00F46F78"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3EF663F7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D65C9EF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5008914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0978108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F3DF5A8" w14:textId="77777777" w:rsidR="00F85C97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706217E" w14:textId="77777777" w:rsidR="00F85C97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13FDB74" w14:textId="77777777" w:rsidR="00F85C97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9D2D492" w14:textId="77777777" w:rsidR="00204CD8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831C060" w14:textId="77777777" w:rsidR="00F85C97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7AE0CD3" w14:textId="77777777" w:rsidR="00F46F78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B2ECE59" w14:textId="77777777" w:rsidR="00F46F78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182216F" w14:textId="77777777" w:rsidR="004E21E9" w:rsidRPr="00167947" w:rsidRDefault="004E21E9" w:rsidP="004E21E9">
      <w:pPr>
        <w:jc w:val="left"/>
        <w:rPr>
          <w:rFonts w:ascii="UD デジタル 教科書体 NP-B" w:eastAsia="UD デジタル 教科書体 NP-B"/>
          <w:b/>
          <w:sz w:val="36"/>
          <w:szCs w:val="36"/>
        </w:rPr>
      </w:pPr>
      <w:r w:rsidRPr="00167947">
        <w:rPr>
          <w:rFonts w:ascii="UD デジタル 教科書体 NP-B" w:eastAsia="UD デジタル 教科書体 NP-B" w:hint="eastAsia"/>
          <w:b/>
          <w:sz w:val="36"/>
          <w:szCs w:val="36"/>
        </w:rPr>
        <w:lastRenderedPageBreak/>
        <w:t>Ⅱ．Plan(計画)</w:t>
      </w:r>
    </w:p>
    <w:p w14:paraId="58497F4E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6A5C754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0DC9BE2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A551A0C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DD51C66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3AF26F5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1765DCC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4F917F4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318B201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57172FA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C54DDE1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ED0D149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BF9C179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78024CA" w14:textId="77777777" w:rsidR="00F2193E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A100717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3ECCF8D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EE33806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DE93C49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7BA8AF9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A722CC0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92BA7BA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ACE6C93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C2833B8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D54FE65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0B05FC0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9563AB7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C1762F6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83C4118" w14:textId="77777777" w:rsidR="0029294D" w:rsidRPr="00167947" w:rsidRDefault="00F46F78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A9A2BBB" w14:textId="77777777" w:rsidR="008419BE" w:rsidRPr="00167947" w:rsidRDefault="008419BE" w:rsidP="00F2193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78C81FF" w14:textId="77777777" w:rsidR="00390BBF" w:rsidRPr="00167947" w:rsidRDefault="00E452E7" w:rsidP="00390BBF">
      <w:pPr>
        <w:rPr>
          <w:rFonts w:ascii="UD デジタル 教科書体 NP-B" w:eastAsia="UD デジタル 教科書体 NP-B"/>
          <w:b/>
          <w:sz w:val="36"/>
          <w:szCs w:val="36"/>
        </w:rPr>
      </w:pPr>
      <w:r w:rsidRPr="00167947">
        <w:rPr>
          <w:rFonts w:ascii="UD デジタル 教科書体 NP-B" w:eastAsia="UD デジタル 教科書体 NP-B" w:hint="eastAsia"/>
          <w:b/>
          <w:sz w:val="36"/>
          <w:szCs w:val="36"/>
        </w:rPr>
        <w:lastRenderedPageBreak/>
        <w:t>Ⅲ．</w:t>
      </w:r>
      <w:r w:rsidR="00390BBF" w:rsidRPr="00167947">
        <w:rPr>
          <w:rFonts w:ascii="UD デジタル 教科書体 NP-B" w:eastAsia="UD デジタル 教科書体 NP-B" w:hint="eastAsia"/>
          <w:b/>
          <w:sz w:val="36"/>
          <w:szCs w:val="36"/>
        </w:rPr>
        <w:t xml:space="preserve">Do(実施) </w:t>
      </w:r>
    </w:p>
    <w:p w14:paraId="2463DE0B" w14:textId="77777777" w:rsidR="00DE11BF" w:rsidRPr="00167947" w:rsidRDefault="00F46F78" w:rsidP="00390BBF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64A0DA3" w14:textId="77777777" w:rsidR="00DE11BF" w:rsidRPr="00167947" w:rsidRDefault="00F46F78" w:rsidP="00390BBF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1F9DE31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9CDA536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147F74B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0E6A73B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BAA31A3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B3F24B0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06F521F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9AE5576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01186C8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B6C6440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84EAA90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CF242CF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4F9D9A3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01F2546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5E5A6DB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63ECA6B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1E840D0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60B5283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B695B76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3E6789C" w14:textId="77777777" w:rsidR="00F46F78" w:rsidRPr="00167947" w:rsidRDefault="00F46F78" w:rsidP="00F46F78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BADE219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8C7A25C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DAC95FD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102DA6A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581BD44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D46D2B7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10E82D5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4BE02BE" w14:textId="77777777" w:rsidR="004E21E9" w:rsidRPr="00167947" w:rsidRDefault="004E21E9" w:rsidP="004E21E9">
      <w:pPr>
        <w:rPr>
          <w:rFonts w:ascii="UD デジタル 教科書体 NP-B" w:eastAsia="UD デジタル 教科書体 NP-B"/>
          <w:b/>
          <w:sz w:val="36"/>
          <w:szCs w:val="36"/>
        </w:rPr>
      </w:pPr>
      <w:r w:rsidRPr="00167947">
        <w:rPr>
          <w:rFonts w:ascii="UD デジタル 教科書体 NP-B" w:eastAsia="UD デジタル 教科書体 NP-B" w:hint="eastAsia"/>
          <w:b/>
          <w:sz w:val="36"/>
          <w:szCs w:val="36"/>
        </w:rPr>
        <w:lastRenderedPageBreak/>
        <w:t xml:space="preserve">Ⅳ．See(反省・評価) </w:t>
      </w:r>
    </w:p>
    <w:p w14:paraId="087BF2F1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623B8B5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371B139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BA8BDC2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384A49A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2AB7BCA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7B8D80A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944C170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DBDBC4E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2EDD548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91BCF91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AF6F885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FA8E70D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DB4A44D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6102239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3FDAF1D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633AD2C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7874F51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CFACA91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5C39E521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41815A1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1B0297E2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D897D23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E927EDC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45197AEA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D8D374C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D8F6C13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231EC57" w14:textId="77777777" w:rsidR="008419BE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044C4D7" w14:textId="77777777" w:rsidR="004E21E9" w:rsidRPr="00167947" w:rsidRDefault="008419BE" w:rsidP="008419BE">
      <w:pPr>
        <w:rPr>
          <w:rFonts w:ascii="UD デジタル 教科書体 NP-B" w:eastAsia="UD デジタル 教科書体 NP-B" w:hAnsi="ＭＳ 明朝"/>
          <w:sz w:val="21"/>
          <w:szCs w:val="21"/>
          <w:u w:val="single"/>
        </w:rPr>
      </w:pPr>
      <w:r w:rsidRPr="00167947">
        <w:rPr>
          <w:rFonts w:ascii="UD デジタル 教科書体 NP-B" w:eastAsia="UD デジタル 教科書体 NP-B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sectPr w:rsidR="004E21E9" w:rsidRPr="00167947" w:rsidSect="00594E09">
      <w:footerReference w:type="default" r:id="rId7"/>
      <w:pgSz w:w="11906" w:h="16838" w:code="9"/>
      <w:pgMar w:top="1021" w:right="1531" w:bottom="907" w:left="1531" w:header="851" w:footer="510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3BDB" w14:textId="77777777" w:rsidR="00752A6B" w:rsidRDefault="00752A6B" w:rsidP="008061F3">
      <w:r>
        <w:separator/>
      </w:r>
    </w:p>
  </w:endnote>
  <w:endnote w:type="continuationSeparator" w:id="0">
    <w:p w14:paraId="186AE5B5" w14:textId="77777777" w:rsidR="00752A6B" w:rsidRDefault="00752A6B" w:rsidP="0080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FC86" w14:textId="77777777" w:rsidR="001E7EC6" w:rsidRDefault="001E7EC6" w:rsidP="001E7EC6">
    <w:pPr>
      <w:pStyle w:val="a5"/>
      <w:tabs>
        <w:tab w:val="clear" w:pos="4252"/>
        <w:tab w:val="clear" w:pos="8504"/>
        <w:tab w:val="center" w:pos="4422"/>
        <w:tab w:val="right" w:pos="88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C8AD" w14:textId="77777777" w:rsidR="00752A6B" w:rsidRDefault="00752A6B" w:rsidP="008061F3">
      <w:r>
        <w:separator/>
      </w:r>
    </w:p>
  </w:footnote>
  <w:footnote w:type="continuationSeparator" w:id="0">
    <w:p w14:paraId="3D18768A" w14:textId="77777777" w:rsidR="00752A6B" w:rsidRDefault="00752A6B" w:rsidP="0080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F3"/>
    <w:rsid w:val="00007D1C"/>
    <w:rsid w:val="0004518F"/>
    <w:rsid w:val="00051EAC"/>
    <w:rsid w:val="00070727"/>
    <w:rsid w:val="00070FDE"/>
    <w:rsid w:val="00084ACC"/>
    <w:rsid w:val="000A3203"/>
    <w:rsid w:val="000B31D0"/>
    <w:rsid w:val="000B3E05"/>
    <w:rsid w:val="000B5985"/>
    <w:rsid w:val="000C7491"/>
    <w:rsid w:val="0010097B"/>
    <w:rsid w:val="001147E6"/>
    <w:rsid w:val="00130034"/>
    <w:rsid w:val="00154C4D"/>
    <w:rsid w:val="00167947"/>
    <w:rsid w:val="00170106"/>
    <w:rsid w:val="001847AD"/>
    <w:rsid w:val="00196292"/>
    <w:rsid w:val="001A3C5B"/>
    <w:rsid w:val="001A79BD"/>
    <w:rsid w:val="001E7EC6"/>
    <w:rsid w:val="00204CD8"/>
    <w:rsid w:val="002057FF"/>
    <w:rsid w:val="0022295F"/>
    <w:rsid w:val="00244EF6"/>
    <w:rsid w:val="0028073E"/>
    <w:rsid w:val="0029294D"/>
    <w:rsid w:val="002C2031"/>
    <w:rsid w:val="002D01D3"/>
    <w:rsid w:val="002F7525"/>
    <w:rsid w:val="00317C3C"/>
    <w:rsid w:val="0038186A"/>
    <w:rsid w:val="00385993"/>
    <w:rsid w:val="00390BBF"/>
    <w:rsid w:val="0039659B"/>
    <w:rsid w:val="003C0EB7"/>
    <w:rsid w:val="003E3C55"/>
    <w:rsid w:val="0040002D"/>
    <w:rsid w:val="00421500"/>
    <w:rsid w:val="004A4932"/>
    <w:rsid w:val="004A508A"/>
    <w:rsid w:val="004B5F8D"/>
    <w:rsid w:val="004C2243"/>
    <w:rsid w:val="004C4025"/>
    <w:rsid w:val="004E21E9"/>
    <w:rsid w:val="004E3F16"/>
    <w:rsid w:val="004F3A5F"/>
    <w:rsid w:val="00516E68"/>
    <w:rsid w:val="00537ED8"/>
    <w:rsid w:val="005458B4"/>
    <w:rsid w:val="00556621"/>
    <w:rsid w:val="00594E09"/>
    <w:rsid w:val="005B3E3A"/>
    <w:rsid w:val="005C26B4"/>
    <w:rsid w:val="005E4367"/>
    <w:rsid w:val="005F5733"/>
    <w:rsid w:val="006106D8"/>
    <w:rsid w:val="0061505A"/>
    <w:rsid w:val="00616293"/>
    <w:rsid w:val="00625CEE"/>
    <w:rsid w:val="00642466"/>
    <w:rsid w:val="006A5B09"/>
    <w:rsid w:val="006E117D"/>
    <w:rsid w:val="00701C6F"/>
    <w:rsid w:val="00707AE4"/>
    <w:rsid w:val="00740338"/>
    <w:rsid w:val="00752A6B"/>
    <w:rsid w:val="007631BB"/>
    <w:rsid w:val="00771BD8"/>
    <w:rsid w:val="007C3844"/>
    <w:rsid w:val="007C6484"/>
    <w:rsid w:val="008023A8"/>
    <w:rsid w:val="008061F3"/>
    <w:rsid w:val="008127FA"/>
    <w:rsid w:val="0083356C"/>
    <w:rsid w:val="008408FF"/>
    <w:rsid w:val="008419BE"/>
    <w:rsid w:val="00843C80"/>
    <w:rsid w:val="008B3181"/>
    <w:rsid w:val="008C45C8"/>
    <w:rsid w:val="008D64CE"/>
    <w:rsid w:val="00900C94"/>
    <w:rsid w:val="009502BC"/>
    <w:rsid w:val="00950A44"/>
    <w:rsid w:val="00976679"/>
    <w:rsid w:val="00983A65"/>
    <w:rsid w:val="00995E32"/>
    <w:rsid w:val="009A52D5"/>
    <w:rsid w:val="009B249F"/>
    <w:rsid w:val="009C14BF"/>
    <w:rsid w:val="009C3B35"/>
    <w:rsid w:val="009C492C"/>
    <w:rsid w:val="009C79F2"/>
    <w:rsid w:val="00A30AAA"/>
    <w:rsid w:val="00A337BA"/>
    <w:rsid w:val="00A535F2"/>
    <w:rsid w:val="00A62681"/>
    <w:rsid w:val="00A814D3"/>
    <w:rsid w:val="00A90A87"/>
    <w:rsid w:val="00A97E66"/>
    <w:rsid w:val="00AF157C"/>
    <w:rsid w:val="00B336F7"/>
    <w:rsid w:val="00B36DFA"/>
    <w:rsid w:val="00B62E89"/>
    <w:rsid w:val="00B675BC"/>
    <w:rsid w:val="00B70A84"/>
    <w:rsid w:val="00B732E1"/>
    <w:rsid w:val="00B97F58"/>
    <w:rsid w:val="00BD5F4C"/>
    <w:rsid w:val="00BF5EE8"/>
    <w:rsid w:val="00C04B2D"/>
    <w:rsid w:val="00C1074B"/>
    <w:rsid w:val="00C42D1B"/>
    <w:rsid w:val="00C54B5A"/>
    <w:rsid w:val="00C61812"/>
    <w:rsid w:val="00C95049"/>
    <w:rsid w:val="00CD7FA8"/>
    <w:rsid w:val="00D60EFA"/>
    <w:rsid w:val="00D65322"/>
    <w:rsid w:val="00D7693B"/>
    <w:rsid w:val="00DA64C8"/>
    <w:rsid w:val="00DC79A2"/>
    <w:rsid w:val="00DD6282"/>
    <w:rsid w:val="00DD7A75"/>
    <w:rsid w:val="00DE11BF"/>
    <w:rsid w:val="00DF5F29"/>
    <w:rsid w:val="00E4254D"/>
    <w:rsid w:val="00E452E7"/>
    <w:rsid w:val="00E72DCD"/>
    <w:rsid w:val="00E907E2"/>
    <w:rsid w:val="00E96164"/>
    <w:rsid w:val="00EA4582"/>
    <w:rsid w:val="00EB2BA7"/>
    <w:rsid w:val="00EC4F9C"/>
    <w:rsid w:val="00EF60D1"/>
    <w:rsid w:val="00F02166"/>
    <w:rsid w:val="00F066C9"/>
    <w:rsid w:val="00F2193E"/>
    <w:rsid w:val="00F22EBB"/>
    <w:rsid w:val="00F24F7C"/>
    <w:rsid w:val="00F26243"/>
    <w:rsid w:val="00F46F78"/>
    <w:rsid w:val="00F74F76"/>
    <w:rsid w:val="00F85C97"/>
    <w:rsid w:val="00FA29D3"/>
    <w:rsid w:val="00FB108C"/>
    <w:rsid w:val="00FB3822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D9CD1"/>
  <w15:chartTrackingRefBased/>
  <w15:docId w15:val="{0CBCC046-717F-4513-8948-DFA8269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9B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1F3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8061F3"/>
    <w:rPr>
      <w:sz w:val="24"/>
    </w:rPr>
  </w:style>
  <w:style w:type="paragraph" w:styleId="a5">
    <w:name w:val="footer"/>
    <w:basedOn w:val="a"/>
    <w:link w:val="a6"/>
    <w:uiPriority w:val="99"/>
    <w:unhideWhenUsed/>
    <w:rsid w:val="008061F3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8061F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061F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061F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3C0E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D79C-134F-4727-B0D6-49405F1D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fhj</dc:creator>
  <cp:keywords/>
  <cp:lastModifiedBy>家庭クラブ</cp:lastModifiedBy>
  <cp:revision>9</cp:revision>
  <cp:lastPrinted>2025-03-18T02:06:00Z</cp:lastPrinted>
  <dcterms:created xsi:type="dcterms:W3CDTF">2025-01-28T07:18:00Z</dcterms:created>
  <dcterms:modified xsi:type="dcterms:W3CDTF">2026-02-19T07:34:00Z</dcterms:modified>
</cp:coreProperties>
</file>